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我国医生多点执业选择  经济学分析框架及影响因素研究</w:t>
      </w:r>
    </w:p>
    <w:p>
      <w:r>
        <w:rPr>
          <w:rFonts w:ascii="宋体" w:hAnsi="宋体" w:eastAsia="宋体"/>
          <w:sz w:val="24"/>
        </w:rPr>
        <w:t>顾绚著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我国医生多点执业选择  经济学分析框架及影响因素研究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本书出售、求购地址：https://www.jiaokey.com/book/detail/14329302.html</w:t>
      </w:r>
    </w:p>
    <w:p>
      <w:r>
        <w:t>更多相关图书推荐：https://www.jiaokey.com</w:t>
      </w:r>
    </w:p>
    <w:p>
      <w:r>
        <w:t>顾绚著 其他作品：https://www.jiaokey.com/tag/顾绚著.html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关键词搜索：https://www.jiaokey.com/tag/我国医生多点执业选择  经济学分析框架及影响因素研究.html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