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基于历时语料的翻译与现代汉语互动研究</w:t>
      </w:r>
    </w:p>
    <w:p>
      <w:r>
        <w:rPr>
          <w:rFonts w:ascii="宋体" w:hAnsi="宋体" w:eastAsia="宋体"/>
          <w:sz w:val="24"/>
        </w:rPr>
        <w:t>秦洪武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基于历时语料的翻译与现代汉语互动研究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本书出售、求购地址：https://www.jiaokey.com/book/detail/14329296.html</w:t>
      </w:r>
    </w:p>
    <w:p>
      <w:r>
        <w:t>更多相关图书推荐：https://www.jiaokey.com</w:t>
      </w:r>
    </w:p>
    <w:p>
      <w:r>
        <w:t>秦洪武 其他作品：https://www.jiaokey.com/tag/秦洪武.html</w:t>
      </w:r>
    </w:p>
    <w:p>
      <w:r>
        <w:t>关键词搜索：https://www.jiaokey.com/tag/基于历时语料的翻译与现代汉语互动研究.html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