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书名：台湾古籍丛编  第5辑  北郭园全集、啸云诗文钞</w:t>
      </w:r>
    </w:p>
    <w:p>
      <w:r>
        <w:t>作者：陈庆元主编；萧庆伟副主编</w:t>
      </w:r>
    </w:p>
    <w:p>
      <w:r>
        <w:t>出版社：福州:福建教育出版社,2017.03</w:t>
      </w:r>
    </w:p>
    <w:p>
      <w:r>
        <w:t>出版日期：</w:t>
      </w:r>
    </w:p>
    <w:p>
      <w:r>
        <w:t>总页数：643</w:t>
      </w:r>
    </w:p>
    <w:p>
      <w:r>
        <w:t>更多请访问教客网: www.jiaokey.com</w:t>
      </w:r>
    </w:p>
    <w:p>
      <w:r>
        <w:t>台湾古籍丛编  第5辑  北郭园全集、啸云诗文钞 评论地址：https://www.jiaokey.com/book/detail/14329292.html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