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深夜自愈指南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深夜自愈指南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本书出售、求购地址：https://www.jiaokey.com/book/detail/14329285.html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关键词搜索：https://www.jiaokey.com/tag/最小说  深夜自愈指南.html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