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南昌大学建筑系优秀学生作业集  2013-2016</w:t>
      </w:r>
    </w:p>
    <w:p>
      <w:r>
        <w:rPr>
          <w:rFonts w:ascii="宋体" w:hAnsi="宋体" w:eastAsia="宋体"/>
          <w:sz w:val="24"/>
        </w:rPr>
        <w:t>姚赯主编；聂志勇，郑文晖，周韬副主编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南昌大学建筑系优秀学生作业集  2013-2016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姚赯主编；聂志勇，郑文晖，周韬副主编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本书出售、求购地址：https://www.jiaokey.com/book/detail/14329280.html</w:t>
      </w:r>
    </w:p>
    <w:p>
      <w:r>
        <w:t>更多相关图书推荐：https://www.jiaokey.com</w:t>
      </w:r>
    </w:p>
    <w:p>
      <w:r>
        <w:t>姚赯主编；聂志勇，郑文晖，周韬副主编 其他作品：https://www.jiaokey.com/tag/姚赯主编；聂志勇，郑文晖，周韬副主编.html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关键词搜索：https://www.jiaokey.com/tag/南昌大学建筑系优秀学生作业集  2013-2016.html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