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查尔斯·汉迪经典管理书系  适当的自私</w:t>
      </w:r>
    </w:p>
    <w:p>
      <w:r>
        <w:rPr>
          <w:rFonts w:ascii="宋体" w:hAnsi="宋体" w:eastAsia="宋体"/>
          <w:sz w:val="24"/>
        </w:rPr>
        <w:t>（英）查尔斯·汉迪著；赵永芬译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查尔斯·汉迪经典管理书系  适当的自私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（英）查尔斯·汉迪著；赵永芬译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本书出售、求购地址：https://www.jiaokey.com/book/detail/14329278.html</w:t>
      </w:r>
    </w:p>
    <w:p>
      <w:r>
        <w:t>更多相关图书推荐：https://www.jiaokey.com</w:t>
      </w:r>
    </w:p>
    <w:p>
      <w:r>
        <w:t>（英）查尔斯·汉迪著；赵永芬译 其他作品：https://www.jiaokey.com/tag/（英）查尔斯·汉迪著；赵永芬译.html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关键词搜索：https://www.jiaokey.com/tag/查尔斯·汉迪经典管理书系  适当的自私.html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