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书名：中国铜元收藏十二讲</w:t>
      </w:r>
    </w:p>
    <w:p>
      <w:r>
        <w:t>作者：段洪刚著</w:t>
      </w:r>
    </w:p>
    <w:p>
      <w:r>
        <w:t>出版社：长沙:湖南美术出版社,2017.08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中国铜元收藏十二讲 评论地址：https://www.jiaokey.com/book/detail/14329272.html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