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图解唐宋八大家  研习唐宋八大家的第一本书  白话彩图典藏版</w:t>
      </w:r>
    </w:p>
    <w:p>
      <w:r>
        <w:rPr>
          <w:rFonts w:ascii="宋体" w:hAnsi="宋体" w:eastAsia="宋体"/>
          <w:sz w:val="24"/>
        </w:rPr>
        <w:t>齐瑞编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图解唐宋八大家  研习唐宋八大家的第一本书  白话彩图典藏版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本书出售、求购地址：https://www.jiaokey.com/book/detail/14329262.html</w:t>
      </w:r>
    </w:p>
    <w:p>
      <w:r>
        <w:t>更多相关图书推荐：https://www.jiaokey.com</w:t>
      </w:r>
    </w:p>
    <w:p>
      <w:r>
        <w:t>齐瑞编 其他作品：https://www.jiaokey.com/tag/齐瑞编.html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关键词搜索：https://www.jiaokey.com/tag/图解唐宋八大家  研习唐宋八大家的第一本书  白话彩图典藏版.html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