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书名：海蜇糖蛋白的特性及免疫活性</w:t>
      </w:r>
    </w:p>
    <w:p>
      <w:r>
        <w:t>作者：任国艳著</w:t>
      </w:r>
    </w:p>
    <w:p>
      <w:r>
        <w:t>出版社：中国原子能出版社,2017.09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海蜇糖蛋白的特性及免疫活性 评论地址：https://www.jiaokey.com/book/detail/14329243.html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