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CFD计算基础与技能提高</w:t>
      </w:r>
    </w:p>
    <w:p>
      <w:r>
        <w:rPr>
          <w:rFonts w:ascii="宋体" w:hAnsi="宋体" w:eastAsia="宋体"/>
          <w:sz w:val="24"/>
        </w:rPr>
        <w:t>薛永飞，赵伟国著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CFD计算基础与技能提高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薛永飞，赵伟国著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本书出售、求购地址：https://www.jiaokey.com/book/detail/14329234.html</w:t>
      </w:r>
    </w:p>
    <w:p>
      <w:r>
        <w:t>更多相关图书推荐：https://www.jiaokey.com</w:t>
      </w:r>
    </w:p>
    <w:p>
      <w:r>
        <w:t>薛永飞，赵伟国著 其他作品：https://www.jiaokey.com/tag/薛永飞，赵伟国著.html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关键词搜索：https://www.jiaokey.com/tag/CFD计算基础与技能提高.html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