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书名：中国的恋歌  从《诗经》到李商隐</w:t>
      </w:r>
    </w:p>
    <w:p>
      <w:r>
        <w:t>作者：（日）川合康三著；郭晏如译</w:t>
      </w:r>
    </w:p>
    <w:p>
      <w:r>
        <w:t>出版社：上海:复旦大学出版社,2017.09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中国的恋歌  从《诗经》到李商隐 评论地址：https://www.jiaokey.com/book/detail/14329229.html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