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创意写作书系  小说写作  叙事技巧指南  第9版</w:t>
      </w:r>
    </w:p>
    <w:p>
      <w:r>
        <w:rPr>
          <w:rFonts w:ascii="宋体" w:hAnsi="宋体" w:eastAsia="宋体"/>
          <w:sz w:val="24"/>
        </w:rPr>
        <w:t>（美）珍尼特·伯罗薇，（美）伊丽莎白·斯著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创意写作书系  小说写作  叙事技巧指南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（美）珍尼特·伯罗薇，（美）伊丽莎白·斯著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本书出售、求购地址：https://www.jiaokey.com/book/detail/14329195.html</w:t>
      </w:r>
    </w:p>
    <w:p>
      <w:r>
        <w:t>更多相关图书推荐：https://www.jiaokey.com</w:t>
      </w:r>
    </w:p>
    <w:p>
      <w:r>
        <w:t>（美）珍尼特·伯罗薇，（美）伊丽莎白·斯著 其他作品：https://www.jiaokey.com/tag/（美）珍尼特·伯罗薇，（美）伊丽莎白·斯著.html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关键词搜索：https://www.jiaokey.com/tag/创意写作书系  小说写作  叙事技巧指南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