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书名：转首关河气象新  1949年-1955年华东地区小说研究</w:t>
      </w:r>
    </w:p>
    <w:p>
      <w:r>
        <w:t>作者：张红娟著</w:t>
      </w:r>
    </w:p>
    <w:p>
      <w:r>
        <w:t>出版社：安徽师范大学出版社,2017.08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转首关河气象新  1949年-1955年华东地区小说研究 评论地址：https://www.jiaokey.com/book/detail/14329183.html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