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书名：质野流芳  山西民间小戏研究</w:t>
      </w:r>
    </w:p>
    <w:p>
      <w:r>
        <w:t>作者：陈美青著</w:t>
      </w:r>
    </w:p>
    <w:p>
      <w:r>
        <w:t>出版社：北京:中国戏剧出版社,2017.08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质野流芳  山西民间小戏研究 评论地址：https://www.jiaokey.com/book/detail/14329175.html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