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  中国高等音乐教育发展论纲</w:t>
      </w:r>
    </w:p>
    <w:p>
      <w:r>
        <w:t>作者:张燚著</w:t>
      </w:r>
    </w:p>
    <w:p>
      <w:r>
        <w:t>出版社:北京:中央民族大学出版社,2017.09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大转型  中国高等音乐教育发展论纲评论地址：https://www.jiaokey.com/book/detail/14329174.html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