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大型企业运营分析体系建设与实践  大数据时代运营管理解决之道</w:t>
      </w:r>
    </w:p>
    <w:p>
      <w:r>
        <w:rPr>
          <w:rFonts w:ascii="宋体" w:hAnsi="宋体" w:eastAsia="宋体"/>
          <w:sz w:val="24"/>
        </w:rPr>
        <w:t>孙艺新著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大型企业运营分析体系建设与实践  大数据时代运营管理解决之道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本书出售、求购地址：https://www.jiaokey.com/book/detail/14329163.html</w:t>
      </w:r>
    </w:p>
    <w:p>
      <w:r>
        <w:t>更多相关图书推荐：https://www.jiaokey.com</w:t>
      </w:r>
    </w:p>
    <w:p>
      <w:r>
        <w:t>孙艺新著 其他作品：https://www.jiaokey.com/tag/孙艺新著.html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关键词搜索：https://www.jiaokey.com/tag/大型企业运营分析体系建设与实践  大数据时代运营管理解决之道.html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