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人格心理学  人格与自我成长</w:t>
      </w:r>
    </w:p>
    <w:p>
      <w:r>
        <w:rPr>
          <w:rFonts w:ascii="宋体" w:hAnsi="宋体" w:eastAsia="宋体"/>
          <w:sz w:val="24"/>
        </w:rPr>
        <w:t>（美）罗伯特·弗雷格（Robert Frager），（美）詹姆斯·法迪曼（James Fadiman）著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人格心理学  人格与自我成长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（美）罗伯特·弗雷格（Robert Frager），（美）詹姆斯·法迪曼（James Fadiman）著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本书出售、求购地址：https://www.jiaokey.com/book/detail/14329161.html</w:t>
      </w:r>
    </w:p>
    <w:p>
      <w:r>
        <w:t>更多相关图书推荐：https://www.jiaokey.com</w:t>
      </w:r>
    </w:p>
    <w:p>
      <w:r>
        <w:t>（美）罗伯特·弗雷格（Robert Frager），（美）詹姆斯·法迪曼（James Fadiman）著 其他作品：https://www.jiaokey.com/tag/（美）罗伯特·弗雷格（Robert Frager），（美）詹姆斯·法迪曼（James Fadiman）著.html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关键词搜索：https://www.jiaokey.com/tag/人格心理学  人格与自我成长.html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