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64个人生智慧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64个人生智慧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本书出售、求购地址：https://www.jiaokey.com/book/detail/14329083.html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关键词搜索：https://www.jiaokey.com/tag/论语  64个人生智慧.html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