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零工经济  在新工作时代学会积累财富和参与竞争</w:t>
      </w:r>
    </w:p>
    <w:p>
      <w:r>
        <w:rPr>
          <w:rFonts w:ascii="宋体" w:hAnsi="宋体" w:eastAsia="宋体"/>
          <w:sz w:val="24"/>
        </w:rPr>
        <w:t>（美）玛丽昂·麦戈文著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零工经济  在新工作时代学会积累财富和参与竞争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（美）玛丽昂·麦戈文著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本书出售、求购地址：https://www.jiaokey.com/book/detail/14329078.html</w:t>
      </w:r>
    </w:p>
    <w:p>
      <w:r>
        <w:t>更多相关图书推荐：https://www.jiaokey.com</w:t>
      </w:r>
    </w:p>
    <w:p>
      <w:r>
        <w:t>（美）玛丽昂·麦戈文著 其他作品：https://www.jiaokey.com/tag/（美）玛丽昂·麦戈文著.html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关键词搜索：https://www.jiaokey.com/tag/零工经济  在新工作时代学会积累财富和参与竞争.html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