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书名：线装经典  线装经典  孔子家语·孔子集语</w:t>
      </w:r>
    </w:p>
    <w:p>
      <w:r>
        <w:t>作者：《线装经典》编委会编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线装经典  线装经典  孔子家语·孔子集语 评论地址：https://www.jiaokey.com/book/detail/14329055.html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