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书名：国学诵  中华传统文化经典读本  道德经  注音大字版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出版日期：2017.05</w:t>
      </w:r>
    </w:p>
    <w:p>
      <w:r>
        <w:t>总页数：214</w:t>
      </w:r>
    </w:p>
    <w:p>
      <w:r>
        <w:t>更多请访问教客网: www.jiaokey.com</w:t>
      </w:r>
    </w:p>
    <w:p>
      <w:r>
        <w:t>国学诵  中华传统文化经典读本  道德经  注音大字版 评论地址：https://www.jiaokey.com/book/detail/14329050.html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