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语言、政治与国家化  南洋大学与新加坡政府关系  1953-1968</w:t>
      </w:r>
    </w:p>
    <w:p>
      <w:r>
        <w:rPr>
          <w:rFonts w:ascii="宋体" w:hAnsi="宋体" w:eastAsia="宋体"/>
          <w:sz w:val="24"/>
        </w:rPr>
        <w:t>周兆呈著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语言、政治与国家化  南洋大学与新加坡政府关系  1953-1968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本书出售、求购地址：https://www.jiaokey.com/book/detail/14329049.html</w:t>
      </w:r>
    </w:p>
    <w:p>
      <w:r>
        <w:t>更多相关图书推荐：https://www.jiaokey.com</w:t>
      </w:r>
    </w:p>
    <w:p>
      <w:r>
        <w:t>周兆呈著 其他作品：https://www.jiaokey.com/tag/周兆呈著.html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关键词搜索：https://www.jiaokey.com/tag/语言、政治与国家化  南洋大学与新加坡政府关系  1953-1968.html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