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第三版  中国哲学史史料学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第三版  中国哲学史史料学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本书出售、求购地址：https://www.jiaokey.com/book/detail/14329042.html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关键词搜索：https://www.jiaokey.com/tag/三松堂全集  第三版  中国哲学史史料学.html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