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书名：持守小而美的一间咖啡馆</w:t>
      </w:r>
    </w:p>
    <w:p>
      <w:r>
        <w:t>作者：（日）田口护著；陈静译</w:t>
      </w:r>
    </w:p>
    <w:p>
      <w:r>
        <w:t>出版社：北京联合出版公司,2017.11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持守小而美的一间咖啡馆 评论地址：https://www.jiaokey.com/book/detail/14329017.html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