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遇见26个自我  认识内在的26种人格，喜欢上不完美的自己</w:t>
      </w:r>
    </w:p>
    <w:p>
      <w:r>
        <w:rPr>
          <w:rFonts w:ascii="宋体" w:hAnsi="宋体" w:eastAsia="宋体"/>
          <w:sz w:val="24"/>
        </w:rPr>
        <w:t>（德）席薇雅·恩格尔著；赖雅静译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遇见26个自我  认识内在的26种人格，喜欢上不完美的自己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（德）席薇雅·恩格尔著；赖雅静译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本书出售、求购地址：https://www.jiaokey.com/book/detail/14329016.html</w:t>
      </w:r>
    </w:p>
    <w:p>
      <w:r>
        <w:t>更多相关图书推荐：https://www.jiaokey.com</w:t>
      </w:r>
    </w:p>
    <w:p>
      <w:r>
        <w:t>（德）席薇雅·恩格尔著；赖雅静译 其他作品：https://www.jiaokey.com/tag/（德）席薇雅·恩格尔著；赖雅静译.html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关键词搜索：https://www.jiaokey.com/tag/遇见26个自我  认识内在的26种人格，喜欢上不完美的自己.html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