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书名：新课标必读丛书  中国成语故事</w:t>
      </w:r>
    </w:p>
    <w:p>
      <w:r>
        <w:t>作者：新课&lt;font color=Red&gt;标&lt;/font&gt;研究组编著</w:t>
      </w:r>
    </w:p>
    <w:p>
      <w:r>
        <w:t>出版社：北京联合出版公司,2015.10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新课标必读丛书  中国成语故事 评论地址：https://www.jiaokey.com/book/detail/14329013.html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