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进化中的宇宙与人生  读懂老子文化，参透人生真谛</w:t>
      </w:r>
    </w:p>
    <w:p>
      <w:r>
        <w:rPr>
          <w:rFonts w:ascii="宋体" w:hAnsi="宋体" w:eastAsia="宋体"/>
          <w:sz w:val="24"/>
        </w:rPr>
        <w:t>关宝山编著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进化中的宇宙与人生  读懂老子文化，参透人生真谛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本书出售、求购地址：https://www.jiaokey.com/book/detail/14328982.html</w:t>
      </w:r>
    </w:p>
    <w:p>
      <w:r>
        <w:t>更多相关图书推荐：https://www.jiaokey.com</w:t>
      </w:r>
    </w:p>
    <w:p>
      <w:r>
        <w:t>关宝山编著 其他作品：https://www.jiaokey.com/tag/关宝山编著.html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关键词搜索：https://www.jiaokey.com/tag/进化中的宇宙与人生  读懂老子文化，参透人生真谛.html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