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高盛小道消息  华尔街的圈钱游戏</w:t>
      </w:r>
    </w:p>
    <w:p>
      <w:r>
        <w:rPr>
          <w:rFonts w:ascii="宋体" w:hAnsi="宋体" w:eastAsia="宋体"/>
          <w:sz w:val="24"/>
        </w:rPr>
        <w:t>（美）约翰·勒费弗著；马旭霞译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高盛小道消息  华尔街的圈钱游戏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（美）约翰·勒费弗著；马旭霞译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本书出售、求购地址：https://www.jiaokey.com/book/detail/14328980.html</w:t>
      </w:r>
    </w:p>
    <w:p>
      <w:r>
        <w:t>更多相关图书推荐：https://www.jiaokey.com</w:t>
      </w:r>
    </w:p>
    <w:p>
      <w:r>
        <w:t>（美）约翰·勒费弗著；马旭霞译 其他作品：https://www.jiaokey.com/tag/（美）约翰·勒费弗著；马旭霞译.html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关键词搜索：https://www.jiaokey.com/tag/高盛小道消息  华尔街的圈钱游戏.html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