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淑女文学馆  浪漫星语  天蝎座  2  假面双生花  升级版</w:t>
      </w:r>
    </w:p>
    <w:p>
      <w:r>
        <w:rPr>
          <w:rFonts w:ascii="宋体" w:hAnsi="宋体" w:eastAsia="宋体"/>
          <w:sz w:val="24"/>
        </w:rPr>
        <w:t>大漠荒草著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淑女文学馆  浪漫星语  天蝎座  2  假面双生花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大漠荒草著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本书出售、求购地址：https://www.jiaokey.com/book/detail/14328978.html</w:t>
      </w:r>
    </w:p>
    <w:p>
      <w:r>
        <w:t>更多相关图书推荐：https://www.jiaokey.com</w:t>
      </w:r>
    </w:p>
    <w:p>
      <w:r>
        <w:t>大漠荒草著 其他作品：https://www.jiaokey.com/tag/大漠荒草著.html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关键词搜索：https://www.jiaokey.com/tag/意林小小姐  淑女文学馆  浪漫星语  天蝎座  2  假面双生花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