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金麦田靠前大奖小说  神猫队长</w:t>
      </w:r>
    </w:p>
    <w:p>
      <w:r>
        <w:rPr>
          <w:rFonts w:ascii="宋体" w:hAnsi="宋体" w:eastAsia="宋体"/>
          <w:sz w:val="24"/>
        </w:rPr>
        <w:t>（瑞典）亨瑞克·塔曼著绘；张子漠译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金麦田靠前大奖小说  神猫队长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（瑞典）亨瑞克·塔曼著绘；张子漠译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本书出售、求购地址：https://www.jiaokey.com/book/detail/14328960.html</w:t>
      </w:r>
    </w:p>
    <w:p>
      <w:r>
        <w:t>更多相关图书推荐：https://www.jiaokey.com</w:t>
      </w:r>
    </w:p>
    <w:p>
      <w:r>
        <w:t>（瑞典）亨瑞克·塔曼著绘；张子漠译 其他作品：https://www.jiaokey.com/tag/（瑞典）亨瑞克·塔曼著绘；张子漠译.html</w:t>
      </w:r>
    </w:p>
    <w:p>
      <w:r>
        <w:t>合肥:安徽少年儿童出版社,2018.01 出版图书：https://www.jiaokey.com/tag/合肥:安徽少年儿童出版社,2018.01.html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