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书名：品德熏陶十观</w:t>
      </w:r>
    </w:p>
    <w:p>
      <w:r>
        <w:t>作者：朱展良编著</w:t>
      </w:r>
    </w:p>
    <w:p>
      <w:r>
        <w:t>出版社：中西书局,2016.11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品德熏陶十观 评论地址：https://www.jiaokey.com/book/detail/14328958.html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