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辫子姐姐故事树  两颗幸福的眼泪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辫子姐姐故事树  两颗幸福的眼泪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本书出售、求购地址：https://www.jiaokey.com/book/detail/14328953.html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关键词搜索：https://www.jiaokey.com/tag/辫子姐姐故事树  两颗幸福的眼泪.html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