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教育部新编语文教材指定阅读书系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8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教育部新编语文教材指定阅读书系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本书出售、求购地址：https://www.jiaokey.com/book/detail/14328912.html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武汉:长江文艺出版社,2017.07 出版图书：https://www.jiaokey.com/tag/武汉:长江文艺出版社,2017.07.html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