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东方思想文化纲论  中国易、儒、道、佛、诗评述</w:t>
      </w:r>
    </w:p>
    <w:p>
      <w:r>
        <w:rPr>
          <w:rFonts w:ascii="宋体" w:hAnsi="宋体" w:eastAsia="宋体"/>
          <w:sz w:val="24"/>
        </w:rPr>
        <w:t>郑巨欣，黄世中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东方思想文化纲论  中国易、儒、道、佛、诗评述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郑巨欣，黄世中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古代东方-文化史-研究-古代东方-思想史-研究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本书出售、求购地址：https://www.jiaokey.com/book/detail/14328909.html</w:t>
      </w:r>
    </w:p>
    <w:p>
      <w:r>
        <w:t>更多相关图书推荐：https://www.jiaokey.com</w:t>
      </w:r>
    </w:p>
    <w:p>
      <w:r>
        <w:t>郑巨欣，黄世中 其他作品：https://www.jiaokey.com/tag/郑巨欣，黄世中.html</w:t>
      </w:r>
    </w:p>
    <w:p>
      <w:r>
        <w:t>杭州:中国美术学院出版社,2017.06 出版图书：https://www.jiaokey.com/tag/杭州:中国美术学院出版社,2017.06.html</w:t>
      </w:r>
    </w:p>
    <w:p>
      <w:r>
        <w:t>关键词搜索：https://www.jiaokey.com/tag/古代东方-文化史-研究-古代东方-思想史-研究.html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