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书名：玩家1号  图文注释版</w:t>
      </w:r>
    </w:p>
    <w:p>
      <w:r>
        <w:t>作者：（美）恩斯特·克莱恩著；虞北冥译</w:t>
      </w:r>
    </w:p>
    <w:p>
      <w:r>
        <w:t>出版社：成都:四川科学技术出版社,2018.03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玩家1号  图文注释版 评论地址：https://www.jiaokey.com/book/detail/14328886.html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