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书名：无酸材料与装具  保护与保存  文物  古籍  档案  影像  艺术品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无酸材料与装具  保护与保存  文物  古籍  档案  影像  艺术品 评论地址：https://www.jiaokey.com/book/detail/14328861.html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