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书名：江阴人手册  2014-2015</w:t>
      </w:r>
    </w:p>
    <w:p>
      <w:r>
        <w:t>作者：江阴日报社主编</w:t>
      </w:r>
    </w:p>
    <w:p>
      <w:r>
        <w:t>出版社：长沙:湖南地图出版社,2014.06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江阴人手册  2014-2015 评论地址：https://www.jiaokey.com/book/detail/14328852.html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