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书名：华夏明珠  江阴市盐务局科技论文集</w:t>
      </w:r>
    </w:p>
    <w:p>
      <w:r>
        <w:t>作者：江苏省盐业包装机械研究所编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华夏明珠  江阴市盐务局科技论文集 评论地址：https://www.jiaokey.com/book/detail/14328828.html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