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书名：无锡历史文献丛书  第1辑  2  邵宝、秦琦等  无锡竹枝词</w:t>
      </w:r>
    </w:p>
    <w:p>
      <w:r>
        <w:t>作者：赵永良，蔡增基主编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总页数：164</w:t>
      </w:r>
    </w:p>
    <w:p>
      <w:r>
        <w:t>更多请访问教客网: www.jiaokey.com</w:t>
      </w:r>
    </w:p>
    <w:p>
      <w:r>
        <w:t>无锡历史文献丛书  第1辑  2  邵宝、秦琦等  无锡竹枝词 评论地址：https://www.jiaokey.com/book/detail/14328806.html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