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书名：粗梳毛纺生产技术</w:t>
      </w:r>
    </w:p>
    <w:p>
      <w:r>
        <w:t>作者:张圣瑞，高速大，王跃进等编著</w:t>
      </w:r>
    </w:p>
    <w:p>
      <w:r>
        <w:t>出版社:青岛：青岛海洋大学出版社</w:t>
      </w:r>
    </w:p>
    <w:p>
      <w:r>
        <w:t>出版日期：1993.03</w:t>
      </w:r>
    </w:p>
    <w:p>
      <w:r>
        <w:t>总页数：364</w:t>
      </w:r>
    </w:p>
    <w:p>
      <w:r>
        <w:t>更多请访问教客网:www.jiaokey.com</w:t>
      </w:r>
    </w:p>
    <w:p>
      <w:r>
        <w:t>粗梳毛纺生产技术评论地址：https://www.jiaokey.com/book/detail/14328766.html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