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江阴市残疾人联合会志  1991-2011</w:t>
      </w:r>
    </w:p>
    <w:p>
      <w:r>
        <w:rPr>
          <w:rFonts w:ascii="宋体" w:hAnsi="宋体" w:eastAsia="宋体"/>
          <w:sz w:val="24"/>
        </w:rPr>
        <w:t>周美娣主编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江阴市残疾人联合会志  1991-2011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残疾人-联合会-工作概况-江阴市-1991-2011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本书出售、求购地址：https://www.jiaokey.com/book/detail/14328747.html</w:t>
      </w:r>
    </w:p>
    <w:p>
      <w:r>
        <w:t>更多相关图书推荐：https://www.jiaokey.com</w:t>
      </w:r>
    </w:p>
    <w:p>
      <w:r>
        <w:t>周美娣主编 其他作品：https://www.jiaokey.com/tag/周美娣主编.html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关键词搜索：https://www.jiaokey.com/tag/残疾人-联合会-工作概况-江阴市-1991-2011.html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