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华夏文史博览书系珍藏版  第1辑  让历史留存记忆  下</w:t>
      </w:r>
    </w:p>
    <w:p>
      <w:r>
        <w:rPr>
          <w:rFonts w:ascii="宋体" w:hAnsi="宋体" w:eastAsia="宋体"/>
          <w:sz w:val="24"/>
        </w:rPr>
        <w:t>黄正兴编著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华夏文史博览书系珍藏版  第1辑  让历史留存记忆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本书出售、求购地址：https://www.jiaokey.com/book/detail/14328739.html</w:t>
      </w:r>
    </w:p>
    <w:p>
      <w:r>
        <w:t>更多相关图书推荐：https://www.jiaokey.com</w:t>
      </w:r>
    </w:p>
    <w:p>
      <w:r>
        <w:t>黄正兴编著 其他作品：https://www.jiaokey.com/tag/黄正兴编著.html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关键词搜索：https://www.jiaokey.com/tag/华夏文史博览书系珍藏版  第1辑  让历史留存记忆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