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城市垃圾堆埋的地质环境效应及地质处置  以上海浦东为例</w:t>
      </w:r>
    </w:p>
    <w:p>
      <w:r>
        <w:rPr>
          <w:rFonts w:ascii="宋体" w:hAnsi="宋体" w:eastAsia="宋体"/>
          <w:sz w:val="24"/>
        </w:rPr>
        <w:t>张锡根，费瑾，袁兆盾等著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城市垃圾堆埋的地质环境效应及地质处置  以上海浦东为例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张锡根，费瑾，袁兆盾等著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本书出售、求购地址：https://www.jiaokey.com/book/detail/14328730.html</w:t>
      </w:r>
    </w:p>
    <w:p>
      <w:r>
        <w:t>更多相关图书推荐：https://www.jiaokey.com</w:t>
      </w:r>
    </w:p>
    <w:p>
      <w:r>
        <w:t>张锡根，费瑾，袁兆盾等著 其他作品：https://www.jiaokey.com/tag/张锡根，费瑾，袁兆盾等著.html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关键词搜索：https://www.jiaokey.com/tag/城市垃圾堆埋的地质环境效应及地质处置  以上海浦东为例.html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