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知识百科丛书  永不磨灭的记忆  无锡地区革命遗址和纪念设施</w:t>
      </w:r>
    </w:p>
    <w:p>
      <w:r>
        <w:rPr>
          <w:rFonts w:ascii="宋体" w:hAnsi="宋体" w:eastAsia="宋体"/>
          <w:sz w:val="24"/>
        </w:rPr>
        <w:t>无锡市史志办公室编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知识百科丛书  永不磨灭的记忆  无锡地区革命遗址和纪念设施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本书出售、求购地址：https://www.jiaokey.com/book/detail/14328727.html</w:t>
      </w:r>
    </w:p>
    <w:p>
      <w:r>
        <w:t>更多相关图书推荐：https://www.jiaokey.com</w:t>
      </w:r>
    </w:p>
    <w:p>
      <w:r>
        <w:t>无锡市史志办公室编 其他作品：https://www.jiaokey.com/tag/无锡市史志办公室编.html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关键词搜索：https://www.jiaokey.com/tag/知识百科丛书  永不磨灭的记忆  无锡地区革命遗址和纪念设施.html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