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江阴市电力工业志  征求意见稿</w:t>
      </w:r>
    </w:p>
    <w:p>
      <w:r>
        <w:rPr>
          <w:rFonts w:ascii="宋体" w:hAnsi="宋体" w:eastAsia="宋体"/>
          <w:sz w:val="24"/>
        </w:rPr>
        <w:t>江阴市供电局修志组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江阴市电力工业志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江阴市供电局修志组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本书出售、求购地址：https://www.jiaokey.com/book/detail/14328687.html</w:t>
      </w:r>
    </w:p>
    <w:p>
      <w:r>
        <w:t>更多相关图书推荐：https://www.jiaokey.com</w:t>
      </w:r>
    </w:p>
    <w:p>
      <w:r>
        <w:t>江阴市供电局修志组 其他作品：https://www.jiaokey.com/tag/江阴市供电局修志组.html</w:t>
      </w:r>
    </w:p>
    <w:p>
      <w:r>
        <w:t>关键词搜索：https://www.jiaokey.com/tag/江阴市电力工业志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