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89  苏州府部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89  苏州府部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本书出售、求购地址：https://www.jiaokey.com/book/detail/14328657.html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89  苏州府部.html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