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86  苏州府部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86  苏州府部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本书出售、求购地址：https://www.jiaokey.com/book/detail/14328654.html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86  苏州府部.html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