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85  苏州府部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85  苏州府部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本书出售、求购地址：https://www.jiaokey.com/book/detail/14328653.html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85  苏州府部.html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