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江苏历代方志全书  83  苏州府部</w:t>
      </w:r>
    </w:p>
    <w:p>
      <w:r>
        <w:rPr>
          <w:rFonts w:ascii="宋体" w:hAnsi="宋体" w:eastAsia="宋体"/>
          <w:sz w:val="24"/>
        </w:rPr>
        <w:t>江苏省地方志编纂委员会办公室编；方未艾，张乃格主编；桑荟，凌江平，宫冠丽副主编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江苏历代方志全书  83  苏州府部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江苏省地方志编纂委员会办公室编；方未艾，张乃格主编；桑荟，凌江平，宫冠丽副主编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本书出售、求购地址：https://www.jiaokey.com/book/detail/14328651.html</w:t>
      </w:r>
    </w:p>
    <w:p>
      <w:r>
        <w:t>更多相关图书推荐：https://www.jiaokey.com</w:t>
      </w:r>
    </w:p>
    <w:p>
      <w:r>
        <w:t>江苏省地方志编纂委员会办公室编；方未艾，张乃格主编；桑荟，凌江平，宫冠丽副主编 其他作品：https://www.jiaokey.com/tag/江苏省地方志编纂委员会办公室编；方未艾，张乃格主编；桑荟，凌江平，宫冠丽副主编.html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关键词搜索：https://www.jiaokey.com/tag/江苏历代方志全书  83  苏州府部.html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