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55  苏州府部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55  苏州府部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本书出售、求购地址：https://www.jiaokey.com/book/detail/14328623.html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55  苏州府部.html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